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书名：刮痧拔罐针灸全书  彩图典藏版</w:t>
      </w:r>
    </w:p>
    <w:p>
      <w:r>
        <w:t>作者：杨克新编著</w:t>
      </w:r>
    </w:p>
    <w:p>
      <w:r>
        <w:t>出版社：天津:天津科学技术出版社,2018.06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刮痧拔罐针灸全书  彩图典藏版 评论地址：https://www.jiaokey.com/book/detail/14671223.html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