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书名：中国经济转型与创新驱动发展研究丛书  创新资源再配置与中国工业发展</w:t>
      </w:r>
    </w:p>
    <w:p>
      <w:r>
        <w:t>作者：叶翠红</w:t>
      </w:r>
    </w:p>
    <w:p>
      <w:r>
        <w:t>出版社：武汉:华中科技大学出版社,2018.11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中国经济转型与创新驱动发展研究丛书  创新资源再配置与中国工业发展 评论地址：https://www.jiaokey.com/book/detail/14671206.html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