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书名：智能电网中多谐波源相互影响与控制方法</w:t>
      </w:r>
    </w:p>
    <w:p>
      <w:r>
        <w:t>作者：夏向阳著</w:t>
      </w:r>
    </w:p>
    <w:p>
      <w:r>
        <w:t>出版社：徐州:中国矿业大学出版社,2018.12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智能电网中多谐波源相互影响与控制方法 评论地址：https://www.jiaokey.com/book/detail/14671201.html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