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复杂海况与恶劣气象条件下跨海大桥建设  关键技术与管理</w:t>
      </w:r>
    </w:p>
    <w:p>
      <w:r>
        <w:rPr>
          <w:rFonts w:ascii="宋体" w:hAnsi="宋体" w:eastAsia="宋体"/>
          <w:sz w:val="24"/>
        </w:rPr>
        <w:t>傅光奇，方成武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复杂海况与恶劣气象条件下跨海大桥建设  关键技术与管理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傅光奇，方成武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本书出售、求购地址：https://www.jiaokey.com/book/detail/14671183.html</w:t>
      </w:r>
    </w:p>
    <w:p>
      <w:r>
        <w:t>更多相关图书推荐：https://www.jiaokey.com</w:t>
      </w:r>
    </w:p>
    <w:p>
      <w:r>
        <w:t>傅光奇，方成武 其他作品：https://www.jiaokey.com/tag/傅光奇，方成武.html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关键词搜索：https://www.jiaokey.com/tag/复杂海况与恶劣气象条件下跨海大桥建设  关键技术与管理.html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