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书名：供给侧改革下丘陵地区新型农业生产经营组织优化研究</w:t>
      </w:r>
    </w:p>
    <w:p>
      <w:r>
        <w:t>作者:蒋喻新，王鹏，付宗平著</w:t>
      </w:r>
    </w:p>
    <w:p>
      <w:r>
        <w:t>出版社:成都：四川大学出版社</w:t>
      </w:r>
    </w:p>
    <w:p>
      <w:r>
        <w:t>出版日期：2019.02</w:t>
      </w:r>
    </w:p>
    <w:p>
      <w:r>
        <w:t>总页数：308</w:t>
      </w:r>
    </w:p>
    <w:p>
      <w:r>
        <w:t>更多请访问教客网:www.jiaokey.com</w:t>
      </w:r>
    </w:p>
    <w:p>
      <w:r>
        <w:t>供给侧改革下丘陵地区新型农业生产经营组织优化研究评论地址：https://www.jiaokey.com/book/detail/14671179.html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