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书名：计算机多媒体技术应用研究</w:t>
      </w:r>
    </w:p>
    <w:p>
      <w:r>
        <w:t>作者：张振霞著</w:t>
      </w:r>
    </w:p>
    <w:p>
      <w:r>
        <w:t>出版社：延吉:延边大学出版社,2017.05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计算机多媒体技术应用研究 评论地址：https://www.jiaokey.com/book/detail/14671178.html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