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书名：共生视角下农地城市流转决策与利益协调机制</w:t>
      </w:r>
    </w:p>
    <w:p>
      <w:r>
        <w:t>作者：黄烈佳</w:t>
      </w:r>
    </w:p>
    <w:p>
      <w:r>
        <w:t>出版社：北京:光明日报出版社,2019.03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共生视角下农地城市流转决策与利益协调机制 评论地址：https://www.jiaokey.com/book/detail/14671176.html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