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乡村的智慧  全息自然农法在松阳</w:t>
      </w:r>
    </w:p>
    <w:p>
      <w:r>
        <w:rPr>
          <w:rFonts w:ascii="宋体" w:hAnsi="宋体" w:eastAsia="宋体"/>
          <w:sz w:val="24"/>
        </w:rPr>
        <w:t>何以兴农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乡村的智慧  全息自然农法在松阳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何以兴农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本书出售、求购地址：https://www.jiaokey.com/book/detail/14671153.html</w:t>
      </w:r>
    </w:p>
    <w:p>
      <w:r>
        <w:t>更多相关图书推荐：https://www.jiaokey.com</w:t>
      </w:r>
    </w:p>
    <w:p>
      <w:r>
        <w:t>何以兴农 其他作品：https://www.jiaokey.com/tag/何以兴农.html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关键词搜索：https://www.jiaokey.com/tag/乡村的智慧  全息自然农法在松阳.html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