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书名：景观实录  可持续景观设计艺术  玛莎·舒瓦茨景观事务所特辑</w:t>
      </w:r>
    </w:p>
    <w:p>
      <w:r>
        <w:t>作者：（英）马库斯·詹斯奇编</w:t>
      </w:r>
    </w:p>
    <w:p>
      <w:r>
        <w:t>出版社：沈阳:辽宁科学技术出版社,2017.09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景观实录  可持续景观设计艺术  玛莎·舒瓦茨景观事务所特辑 评论地址：https://www.jiaokey.com/book/detail/14671142.html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