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书名：2019室内设计模型集成  欧式风格家居</w:t>
      </w:r>
    </w:p>
    <w:p>
      <w:r>
        <w:t>作者：（中国）叶斌，叶猛</w:t>
      </w:r>
    </w:p>
    <w:p>
      <w:r>
        <w:t>出版社：福州:福建科学技术出版社,2019.02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2019室内设计模型集成  欧式风格家居 评论地址：https://www.jiaokey.com/book/detail/14671140.html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