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“互联网+”背景下农产品供应链集成优化策略研究  以黑龙江省为例</w:t>
      </w:r>
    </w:p>
    <w:p>
      <w:r>
        <w:rPr>
          <w:rFonts w:ascii="宋体" w:hAnsi="宋体" w:eastAsia="宋体"/>
          <w:sz w:val="24"/>
        </w:rPr>
        <w:t>吴彦艳，丁志卿著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“互联网+”背景下农产品供应链集成优化策略研究  以黑龙江省为例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吴彦艳，丁志卿著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本书出售、求购地址：https://www.jiaokey.com/book/detail/14671116.html</w:t>
      </w:r>
    </w:p>
    <w:p>
      <w:r>
        <w:t>更多相关图书推荐：https://www.jiaokey.com</w:t>
      </w:r>
    </w:p>
    <w:p>
      <w:r>
        <w:t>吴彦艳，丁志卿著 其他作品：https://www.jiaokey.com/tag/吴彦艳，丁志卿著.html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关键词搜索：https://www.jiaokey.com/tag/“互联网+”背景下农产品供应链集成优化策略研究  以黑龙江省为例.html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