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哈尔滨市挺水植物筛选及优化配置研究</w:t>
      </w:r>
    </w:p>
    <w:p>
      <w:r>
        <w:rPr>
          <w:rFonts w:ascii="宋体" w:hAnsi="宋体" w:eastAsia="宋体"/>
          <w:sz w:val="24"/>
        </w:rPr>
        <w:t>高青峰，郭胜，阙志夏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哈尔滨市挺水植物筛选及优化配置研究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高青峰，郭胜，阙志夏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本书出售、求购地址：https://www.jiaokey.com/book/detail/14671103.html</w:t>
      </w:r>
    </w:p>
    <w:p>
      <w:r>
        <w:t>更多相关图书推荐：https://www.jiaokey.com</w:t>
      </w:r>
    </w:p>
    <w:p>
      <w:r>
        <w:t>高青峰，郭胜，阙志夏 其他作品：https://www.jiaokey.com/tag/高青峰，郭胜，阙志夏.html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关键词搜索：https://www.jiaokey.com/tag/哈尔滨市挺水植物筛选及优化配置研究.html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