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北方地区传统村落规划改造和功能提升  梁村、冉庄村传统村落保护与发展</w:t>
      </w:r>
    </w:p>
    <w:p>
      <w:r>
        <w:rPr>
          <w:rFonts w:ascii="宋体" w:hAnsi="宋体" w:eastAsia="宋体"/>
          <w:sz w:val="24"/>
        </w:rPr>
        <w:t>孙硕责任编辑；林琢，吉少雯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北方地区传统村落规划改造和功能提升  梁村、冉庄村传统村落保护与发展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孙硕责任编辑；林琢，吉少雯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本书出售、求购地址：https://www.jiaokey.com/book/detail/14671091.html</w:t>
      </w:r>
    </w:p>
    <w:p>
      <w:r>
        <w:t>更多相关图书推荐：https://www.jiaokey.com</w:t>
      </w:r>
    </w:p>
    <w:p>
      <w:r>
        <w:t>孙硕责任编辑；林琢，吉少雯 其他作品：https://www.jiaokey.com/tag/孙硕责任编辑；林琢，吉少雯.html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关键词搜索：https://www.jiaokey.com/tag/北方地区传统村落规划改造和功能提升  梁村、冉庄村传统村落保护与发展.html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