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领跑者  新韩国语能力考试  2  专项突破  中级语法</w:t>
      </w:r>
    </w:p>
    <w:p>
      <w:r>
        <w:rPr>
          <w:rFonts w:ascii="宋体" w:hAnsi="宋体" w:eastAsia="宋体"/>
          <w:sz w:val="24"/>
        </w:rPr>
        <w:t>闵珍英，安辰明编著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领跑者  新韩国语能力考试  2  专项突破  中级语法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闵珍英，安辰明编著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本书出售、求购地址：https://www.jiaokey.com/book/detail/14670259.html</w:t>
      </w:r>
    </w:p>
    <w:p>
      <w:r>
        <w:t>更多相关图书推荐：https://www.jiaokey.com</w:t>
      </w:r>
    </w:p>
    <w:p>
      <w:r>
        <w:t>闵珍英，安辰明编著 其他作品：https://www.jiaokey.com/tag/闵珍英，安辰明编著.html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关键词搜索：https://www.jiaokey.com/tag/领跑者  新韩国语能力考试  2  专项突破  中级语法.html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