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110岁的优雅  爱丽丝的美丽人生</w:t>
      </w:r>
    </w:p>
    <w:p>
      <w:r>
        <w:rPr>
          <w:rFonts w:ascii="宋体" w:hAnsi="宋体" w:eastAsia="宋体"/>
          <w:sz w:val="24"/>
        </w:rPr>
        <w:t>（美）卡罗琳·斯托辛格着；徐嘉译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110岁的优雅  爱丽丝的美丽人生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（美）卡罗琳·斯托辛格着；徐嘉译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本书出售、求购地址：https://www.jiaokey.com/book/detail/14670250.html</w:t>
      </w:r>
    </w:p>
    <w:p>
      <w:r>
        <w:t>更多相关图书推荐：https://www.jiaokey.com</w:t>
      </w:r>
    </w:p>
    <w:p>
      <w:r>
        <w:t>（美）卡罗琳·斯托辛格着；徐嘉译 其他作品：https://www.jiaokey.com/tag/（美）卡罗琳·斯托辛格着；徐嘉译.html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关键词搜索：https://www.jiaokey.com/tag/110岁的优雅  爱丽丝的美丽人生.html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