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书名：你的焦虑，是急于过标配的人生</w:t>
      </w:r>
    </w:p>
    <w:p>
      <w:r>
        <w:t>作者：轻小描著</w:t>
      </w:r>
    </w:p>
    <w:p>
      <w:r>
        <w:t>出版社：北京:台海出版社,2019.03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你的焦虑，是急于过标配的人生 评论地址：https://www.jiaokey.com/book/detail/14670245.html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