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  反躬自省扬正气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  反躬自省扬正气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本书出售、求购地址：https://www.jiaokey.com/book/detail/14670230.html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关键词搜索：https://www.jiaokey.com/tag/义  反躬自省扬正气.html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