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御制盛京赋  法汉对照本</w:t>
      </w:r>
    </w:p>
    <w:p>
      <w:r>
        <w:rPr>
          <w:rFonts w:ascii="宋体" w:hAnsi="宋体" w:eastAsia="宋体"/>
          <w:sz w:val="24"/>
        </w:rPr>
        <w:t>（清）乾隆原著；（法）钱德明，龙云译注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御制盛京赋  法汉对照本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（清）乾隆原著；（法）钱德明，龙云译注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本书出售、求购地址：https://www.jiaokey.com/book/detail/14670222.html</w:t>
      </w:r>
    </w:p>
    <w:p>
      <w:r>
        <w:t>更多相关图书推荐：https://www.jiaokey.com</w:t>
      </w:r>
    </w:p>
    <w:p>
      <w:r>
        <w:t>（清）乾隆原著；（法）钱德明，龙云译注 其他作品：https://www.jiaokey.com/tag/（清）乾隆原著；（法）钱德明，龙云译注.html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关键词搜索：https://www.jiaokey.com/tag/御制盛京赋  法汉对照本.html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