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书名：旅游口语入门  用英文到全世界大开眼界</w:t>
      </w:r>
    </w:p>
    <w:p>
      <w:r>
        <w:t>作者：蔡莱蒙德著</w:t>
      </w:r>
    </w:p>
    <w:p>
      <w:r>
        <w:t>出版社：北京:中国宇航出版社,2019.03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旅游口语入门  用英文到全世界大开眼界 评论地址：https://www.jiaokey.com/book/detail/14670216.html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