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俄语外来语百科词典  近40000词条</w:t>
      </w:r>
    </w:p>
    <w:p>
      <w:r>
        <w:rPr>
          <w:rFonts w:ascii="宋体" w:hAnsi="宋体" w:eastAsia="宋体"/>
          <w:sz w:val="24"/>
        </w:rPr>
        <w:t>朱玉富主编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俄语外来语百科词典  近40000词条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本书出售、求购地址：https://www.jiaokey.com/book/detail/14670212.html</w:t>
      </w:r>
    </w:p>
    <w:p>
      <w:r>
        <w:t>更多相关图书推荐：https://www.jiaokey.com</w:t>
      </w:r>
    </w:p>
    <w:p>
      <w:r>
        <w:t>朱玉富主编 其他作品：https://www.jiaokey.com/tag/朱玉富主编.html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关键词搜索：https://www.jiaokey.com/tag/俄语外来语百科词典  近40000词条.html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