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天星教育  疯狂语文不二阅读  高中现代文  2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701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天星教育  疯狂语文不二阅读  高中现代文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南京:南京师范大学出版社,2016.09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本书出售、求购地址：https://www.jiaokey.com/book/detail/14670177.html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南京:南京师范大学出版社,2016.09 出版图书：https://www.jiaokey.com/tag/南京:南京师范大学出版社,2016.09.html</w:t>
      </w:r>
    </w:p>
    <w:p>
      <w:r>
        <w:t>关键词搜索：https://www.jiaokey.com/tag/阅读课-高中-教学参考资料.html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