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  疯狂语文不二阅读  高中古诗文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  疯狂语文不二阅读  高中古诗文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本书出售、求购地址：https://www.jiaokey.com/book/detail/14670175.html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关键词搜索：https://www.jiaokey.com/tag/天星教育  疯狂语文不二阅读  高中古诗文.html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