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科技伦理与科技管理文库  东亚应用伦理学的实践路径  第五届东亚应用伦理学暨应用哲学国际会议文集  英文版</w:t>
      </w:r>
    </w:p>
    <w:p>
      <w:r>
        <w:rPr>
          <w:rFonts w:ascii="宋体" w:hAnsi="宋体" w:eastAsia="宋体"/>
          <w:sz w:val="24"/>
        </w:rPr>
        <w:t>王前，王慧丽主编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科技伦理与科技管理文库  东亚应用伦理学的实践路径  第五届东亚应用伦理学暨应用哲学国际会议文集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王前，王慧丽主编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本书出售、求购地址：https://www.jiaokey.com/book/detail/14670168.html</w:t>
      </w:r>
    </w:p>
    <w:p>
      <w:r>
        <w:t>更多相关图书推荐：https://www.jiaokey.com</w:t>
      </w:r>
    </w:p>
    <w:p>
      <w:r>
        <w:t>王前，王慧丽主编 其他作品：https://www.jiaokey.com/tag/王前，王慧丽主编.html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关键词搜索：https://www.jiaokey.com/tag/科技伦理与科技管理文库  东亚应用伦理学的实践路径  第五届东亚应用伦理学暨应用哲学国际会议文集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