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男孩要帅气  如何成为受欢迎的男生</w:t>
      </w:r>
    </w:p>
    <w:p>
      <w:r>
        <w:rPr>
          <w:rFonts w:ascii="宋体" w:hAnsi="宋体" w:eastAsia="宋体"/>
          <w:sz w:val="24"/>
        </w:rPr>
        <w:t>白雅君，（美）柯迈林（Michael Collins）著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男孩要帅气  如何成为受欢迎的男生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白雅君，（美）柯迈林（Michael Collins）著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本书出售、求购地址：https://www.jiaokey.com/book/detail/14670167.html</w:t>
      </w:r>
    </w:p>
    <w:p>
      <w:r>
        <w:t>更多相关图书推荐：https://www.jiaokey.com</w:t>
      </w:r>
    </w:p>
    <w:p>
      <w:r>
        <w:t>白雅君，（美）柯迈林（Michael Collins）著 其他作品：https://www.jiaokey.com/tag/白雅君，（美）柯迈林（Michael Collins）著.html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关键词搜索：https://www.jiaokey.com/tag/男孩要帅气  如何成为受欢迎的男生.html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