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  言传身教正己身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  言传身教正己身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本书出售、求购地址：https://www.jiaokey.com/book/detail/14670160.html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关键词搜索：https://www.jiaokey.com/tag/忠  言传身教正己身.html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