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  诚信积淳厚家风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  诚信积淳厚家风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本书出售、求购地址：https://www.jiaokey.com/book/detail/14670159.html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关键词搜索：https://www.jiaokey.com/tag/信  诚信积淳厚家风.html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