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  唯美家训济世长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  唯美家训济世长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本书出售、求购地址：https://www.jiaokey.com/book/detail/14670157.html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关键词搜索：https://www.jiaokey.com/tag/智  唯美家训济世长.html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