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书名：吐鲁番出土文书新探</w:t>
      </w:r>
    </w:p>
    <w:p>
      <w:r>
        <w:t>作者：刘安志主编</w:t>
      </w:r>
    </w:p>
    <w:p>
      <w:r>
        <w:t>出版社：武汉:武汉大学出版社,2019.07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吐鲁番出土文书新探 评论地址：https://www.jiaokey.com/book/detail/14670111.html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