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海上大明  郑和舰队的七次远航</w:t>
      </w:r>
    </w:p>
    <w:p>
      <w:r>
        <w:rPr>
          <w:rFonts w:ascii="宋体" w:hAnsi="宋体" w:eastAsia="宋体"/>
          <w:sz w:val="24"/>
        </w:rPr>
        <w:t>章宪法著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海上大明  郑和舰队的七次远航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本书出售、求购地址：https://www.jiaokey.com/book/detail/14670109.html</w:t>
      </w:r>
    </w:p>
    <w:p>
      <w:r>
        <w:t>更多相关图书推荐：https://www.jiaokey.com</w:t>
      </w:r>
    </w:p>
    <w:p>
      <w:r>
        <w:t>章宪法著 其他作品：https://www.jiaokey.com/tag/章宪法著.html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关键词搜索：https://www.jiaokey.com/tag/海上大明  郑和舰队的七次远航.html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