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书名：黔茶微掌故</w:t>
      </w:r>
    </w:p>
    <w:p>
      <w:r>
        <w:t>作者：贵州省茶文化研究会，贵州省绿茶品牌发展促进会编；傅传耀主编；徐嘉民，樊园芳副主编</w:t>
      </w:r>
    </w:p>
    <w:p>
      <w:r>
        <w:t>出版社：孔学堂书局,2019.04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黔茶微掌故 评论地址：https://www.jiaokey.com/book/detail/14670107.html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