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书名：布依山歌情动人</w:t>
      </w:r>
    </w:p>
    <w:p>
      <w:r>
        <w:t>作者：王兴珍主编；曹如人，王登德，龙海环副主编；贵阳市花溪区民族事务局，贵阳市花溪区布依学会编</w:t>
      </w:r>
    </w:p>
    <w:p>
      <w:r>
        <w:t>出版社：贵阳:贵州民族出版社,2019.04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布依山歌情动人 评论地址：https://www.jiaokey.com/book/detail/14670106.html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