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书名：南宋徐谓礼文书</w:t>
      </w:r>
    </w:p>
    <w:p>
      <w:r>
        <w:t>作者：武义博物馆编；傅毅强主编</w:t>
      </w:r>
    </w:p>
    <w:p>
      <w:r>
        <w:t>出版社：杭州:浙江古籍出版社,2019.05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南宋徐谓礼文书 评论地址：https://www.jiaokey.com/book/detail/14670100.html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