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巴赫初级钢琴教程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巴赫初级钢琴教程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本书出售、求购地址：https://www.jiaokey.com/book/detail/14670079.html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关键词搜索：https://www.jiaokey.com/tag/巴赫初级钢琴教程.html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