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临摹范本系列  水彩静物临摹范本=SHUCAI  JINGWU  LINMO  FANBEN</w:t>
      </w:r>
    </w:p>
    <w:p>
      <w:r>
        <w:rPr>
          <w:rFonts w:ascii="宋体" w:hAnsi="宋体" w:eastAsia="宋体"/>
          <w:sz w:val="24"/>
        </w:rPr>
        <w:t>陈孝荣编绘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临摹范本系列  水彩静物临摹范本=SHUCAI  JINGWU  LINMO  FANBEN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本书出售、求购地址：https://www.jiaokey.com/book/detail/14670077.html</w:t>
      </w:r>
    </w:p>
    <w:p>
      <w:r>
        <w:t>更多相关图书推荐：https://www.jiaokey.com</w:t>
      </w:r>
    </w:p>
    <w:p>
      <w:r>
        <w:t>陈孝荣编绘 其他作品：https://www.jiaokey.com/tag/陈孝荣编绘.html</w:t>
      </w:r>
    </w:p>
    <w:p>
      <w:r>
        <w:t>关键词搜索：https://www.jiaokey.com/tag/临摹范本系列  水彩静物临摹范本=SHUCAI  JINGWU  LINMO  FANBEN.html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