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总裁的二次初恋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总裁的二次初恋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本书出售、求购地址：https://www.jiaokey.com/book/detail/14670068.html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关键词搜索：https://www.jiaokey.com/tag/总裁的二次初恋.html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