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书名：外国观与外语教学</w:t>
      </w:r>
    </w:p>
    <w:p>
      <w:r>
        <w:t>作者：（法）热纳维耶芙·扎拉特（GenevieveZarate）著；谢咏，刘巍译</w:t>
      </w:r>
    </w:p>
    <w:p>
      <w:r>
        <w:t>出版社：上海:上海人民出版社,2019.07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外国观与外语教学 评论地址：https://www.jiaokey.com/book/detail/14670063.html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