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书名：清醒思考的策略</w:t>
      </w:r>
    </w:p>
    <w:p>
      <w:r>
        <w:t>作者：杨耘硕译；（德）罗尔夫·多贝里；杨耕硕译</w:t>
      </w:r>
    </w:p>
    <w:p>
      <w:r>
        <w:t>出版社：北京：中信出版社</w:t>
      </w:r>
    </w:p>
    <w:p>
      <w:r>
        <w:t>出版日期：2019.07</w:t>
      </w:r>
    </w:p>
    <w:p>
      <w:r>
        <w:t>总页数：320</w:t>
      </w:r>
    </w:p>
    <w:p>
      <w:r>
        <w:t>更多请访问教客网: www.jiaokey.com</w:t>
      </w:r>
    </w:p>
    <w:p>
      <w:r>
        <w:t>清醒思考的策略 评论地址：https://www.jiaokey.com/book/detail/14670060.html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