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书名：渐行渐近  苏州文艺三朵花传承与发展调查研究</w:t>
      </w:r>
    </w:p>
    <w:p>
      <w:r>
        <w:t>作者：金红著</w:t>
      </w:r>
    </w:p>
    <w:p>
      <w:r>
        <w:t>出版社：北京:中国戏剧出版社,2018.05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渐行渐近  苏州文艺三朵花传承与发展调查研究 评论地址：https://www.jiaokey.com/book/detail/14670047.html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