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书名：夕阳山外山  李叔同歌曲故事</w:t>
      </w:r>
    </w:p>
    <w:p>
      <w:r>
        <w:t>作者：李莉娟主编；田晓东撰文</w:t>
      </w:r>
    </w:p>
    <w:p>
      <w:r>
        <w:t>出版社：济南:山东画报出版社,2018.06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夕阳山外山  李叔同歌曲故事 评论地址：https://www.jiaokey.com/book/detail/14670044.html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