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中国古代音乐史复习手册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中国古代音乐史复习手册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本书出售、求购地址：https://www.jiaokey.com/book/detail/14670038.html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关键词搜索：https://www.jiaokey.com/tag/中国古代音乐史复习手册.html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