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书名：听觉训练进阶教程  四-五级</w:t>
      </w:r>
    </w:p>
    <w:p>
      <w:r>
        <w:t>作者：（英）保罗·哈里斯（Paul Harris）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听觉训练进阶教程  四-五级 评论地址：https://www.jiaokey.com/book/detail/14670033.html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