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书名：畲客共醮  乐以相通  赣南道教节日祈祥法事科仪音乐研究</w:t>
      </w:r>
    </w:p>
    <w:p>
      <w:r>
        <w:t>作者：蒋燮著</w:t>
      </w:r>
    </w:p>
    <w:p>
      <w:r>
        <w:t>出版社：上海:上海音乐学院出版社,2016.05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畲客共醮  乐以相通  赣南道教节日祈祥法事科仪音乐研究 评论地址：https://www.jiaokey.com/book/detail/14670031.html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