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书名：粤剧阅乐  2</w:t>
      </w:r>
    </w:p>
    <w:p>
      <w:r>
        <w:t>作者:蔡孝本，何薇，叶建卫主编</w:t>
      </w:r>
    </w:p>
    <w:p>
      <w:r>
        <w:t>出版社:广州:广州出版社,2016.12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粤剧阅乐  2评论地址：https://www.jiaokey.com/book/detail/14670025.html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