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湘昆  复兴与传承  纪念嘉禾昆曲学员训练班六十周年</w:t>
      </w:r>
    </w:p>
    <w:p>
      <w:r>
        <w:rPr>
          <w:rFonts w:ascii="宋体" w:hAnsi="宋体" w:eastAsia="宋体"/>
          <w:sz w:val="24"/>
        </w:rPr>
        <w:t>周秦，罗艳主编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湘昆  复兴与传承  纪念嘉禾昆曲学员训练班六十周年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周秦，罗艳主编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本书出售、求购地址：https://www.jiaokey.com/book/detail/14670024.html</w:t>
      </w:r>
    </w:p>
    <w:p>
      <w:r>
        <w:t>更多相关图书推荐：https://www.jiaokey.com</w:t>
      </w:r>
    </w:p>
    <w:p>
      <w:r>
        <w:t>周秦，罗艳主编 其他作品：https://www.jiaokey.com/tag/周秦，罗艳主编.html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关键词搜索：https://www.jiaokey.com/tag/湘昆  复兴与传承  纪念嘉禾昆曲学员训练班六十周年.html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