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书名：从零起步学夏威夷吉他轻松入门</w:t>
      </w:r>
    </w:p>
    <w:p>
      <w:r>
        <w:t>作者：庄少陵著</w:t>
      </w:r>
    </w:p>
    <w:p>
      <w:r>
        <w:t>出版社：</w:t>
      </w:r>
    </w:p>
    <w:p>
      <w:r>
        <w:t>出版日期：2017.07</w:t>
      </w:r>
    </w:p>
    <w:p>
      <w:r>
        <w:t>总页数：174</w:t>
      </w:r>
    </w:p>
    <w:p>
      <w:r>
        <w:t>更多请访问教客网: www.jiaokey.com</w:t>
      </w:r>
    </w:p>
    <w:p>
      <w:r>
        <w:t>从零起步学夏威夷吉他轻松入门 评论地址：https://www.jiaokey.com/book/detail/14670016.html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