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书名：我国区域经济协同发展的理论与实践研究  以京津冀为例</w:t>
      </w:r>
    </w:p>
    <w:p>
      <w:r>
        <w:t>作者：安林丽，宋万杰著</w:t>
      </w:r>
    </w:p>
    <w:p>
      <w:r>
        <w:t>出版社：长春:吉林大学出版社,2019.01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我国区域经济协同发展的理论与实践研究  以京津冀为例 评论地址：https://www.jiaokey.com/book/detail/14669993.html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