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河北省煤炭产业供给侧结构性改革问题研究</w:t>
      </w:r>
    </w:p>
    <w:p>
      <w:r>
        <w:rPr>
          <w:rFonts w:ascii="宋体" w:hAnsi="宋体" w:eastAsia="宋体"/>
          <w:sz w:val="24"/>
        </w:rPr>
        <w:t>李忠华，朱洪瑞，戴雯玉著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河北省煤炭产业供给侧结构性改革问题研究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李忠华，朱洪瑞，戴雯玉著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本书出售、求购地址：https://www.jiaokey.com/book/detail/14669984.html</w:t>
      </w:r>
    </w:p>
    <w:p>
      <w:r>
        <w:t>更多相关图书推荐：https://www.jiaokey.com</w:t>
      </w:r>
    </w:p>
    <w:p>
      <w:r>
        <w:t>李忠华，朱洪瑞，戴雯玉著 其他作品：https://www.jiaokey.com/tag/李忠华，朱洪瑞，戴雯玉著.html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关键词搜索：https://www.jiaokey.com/tag/河北省煤炭产业供给侧结构性改革问题研究.html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