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畜禽养殖场空间布局规划研究</w:t>
      </w:r>
    </w:p>
    <w:p>
      <w:r>
        <w:rPr>
          <w:rFonts w:ascii="宋体" w:hAnsi="宋体" w:eastAsia="宋体"/>
          <w:sz w:val="24"/>
        </w:rPr>
        <w:t>阎波杰著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畜禽养殖场空间布局规划研究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阎波杰著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本书出售、求购地址：https://www.jiaokey.com/book/detail/14669982.html</w:t>
      </w:r>
    </w:p>
    <w:p>
      <w:r>
        <w:t>更多相关图书推荐：https://www.jiaokey.com</w:t>
      </w:r>
    </w:p>
    <w:p>
      <w:r>
        <w:t>阎波杰著 其他作品：https://www.jiaokey.com/tag/阎波杰著.html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关键词搜索：https://www.jiaokey.com/tag/畜禽养殖场空间布局规划研究.html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