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柴犬养护全程指导</w:t>
      </w:r>
    </w:p>
    <w:p>
      <w:r>
        <w:rPr>
          <w:rFonts w:ascii="宋体" w:hAnsi="宋体" w:eastAsia="宋体"/>
          <w:sz w:val="24"/>
        </w:rPr>
        <w:t>（日）Shi-Ba编辑部编；潘月译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柴犬养护全程指导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（日）Shi-Ba编辑部编；潘月译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本书出售、求购地址：https://www.jiaokey.com/book/detail/14669968.html</w:t>
      </w:r>
    </w:p>
    <w:p>
      <w:r>
        <w:t>更多相关图书推荐：https://www.jiaokey.com</w:t>
      </w:r>
    </w:p>
    <w:p>
      <w:r>
        <w:t>（日）Shi-Ba编辑部编；潘月译 其他作品：https://www.jiaokey.com/tag/（日）Shi-Ba编辑部编；潘月译.html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关键词搜索：https://www.jiaokey.com/tag/柴犬养护全程指导.html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