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园区污水厂尾水组合人工湿地深度处理及回用技术研究与应用</w:t>
      </w:r>
    </w:p>
    <w:p>
      <w:r>
        <w:rPr>
          <w:rFonts w:ascii="宋体" w:hAnsi="宋体" w:eastAsia="宋体"/>
          <w:sz w:val="24"/>
        </w:rPr>
        <w:t>许明，刘伟京，李云等著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园区污水厂尾水组合人工湿地深度处理及回用技术研究与应用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许明，刘伟京，李云等著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本书出售、求购地址：https://www.jiaokey.com/book/detail/14669943.html</w:t>
      </w:r>
    </w:p>
    <w:p>
      <w:r>
        <w:t>更多相关图书推荐：https://www.jiaokey.com</w:t>
      </w:r>
    </w:p>
    <w:p>
      <w:r>
        <w:t>许明，刘伟京，李云等著 其他作品：https://www.jiaokey.com/tag/许明，刘伟京，李云等著.html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关键词搜索：https://www.jiaokey.com/tag/园区污水厂尾水组合人工湿地深度处理及回用技术研究与应用.html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